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风流秀女卓文君</w:t>
      </w:r>
    </w:p>
    <w:p>
      <w:r>
        <w:rPr>
          <w:rFonts w:ascii="宋体" w:hAnsi="宋体" w:eastAsia="宋体"/>
          <w:sz w:val="24"/>
        </w:rPr>
        <w:t>韩雷，于清一著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4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风流秀女卓文君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韩雷，于清一著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卓文君(学科: 传记) 历史人物(学科: 传记 地点: 中国 年代: 西汉时代(前202-8))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本书出售、求购地址：https://www.jiaokey.com/book/detail/11304513.html</w:t>
      </w:r>
    </w:p>
    <w:p>
      <w:r>
        <w:t>更多相关图书推荐：https://www.jiaokey.com</w:t>
      </w:r>
    </w:p>
    <w:p>
      <w:r>
        <w:t>韩雷，于清一著 其他作品：https://www.jiaokey.com/tag/韩雷，于清一著.html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关键词搜索：https://www.jiaokey.com/tag/卓文君(学科: 传记) 历史人物(学科: 传记 地点: 中国 年代: 西汉时代(前202-8)).html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