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毛泽江评点二十四史人物精选  文白对照详解版  上</w:t>
      </w:r>
    </w:p>
    <w:p>
      <w:r>
        <w:rPr>
          <w:rFonts w:ascii="宋体" w:hAnsi="宋体" w:eastAsia="宋体"/>
          <w:sz w:val="24"/>
        </w:rPr>
        <w:t>邓振宇等编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毛泽江评点二十四史人物精选  文白对照详解版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本书出售、求购地址：https://www.jiaokey.com/book/detail/11304509.html</w:t>
      </w:r>
    </w:p>
    <w:p>
      <w:r>
        <w:t>更多相关图书推荐：https://www.jiaokey.com</w:t>
      </w:r>
    </w:p>
    <w:p>
      <w:r>
        <w:t>邓振宇等编 其他作品：https://www.jiaokey.com/tag/邓振宇等编.html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关键词搜索：https://www.jiaokey.com/tag/毛泽江评点二十四史人物精选  文白对照详解版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