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山西洪洞广胜寺水神庙壁画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山西洪洞广胜寺水神庙壁画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本书出售、求购地址：https://www.jiaokey.com/book/detail/11304441.html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关键词搜索：https://www.jiaokey.com/tag/山西洪洞广胜寺水神庙壁画.html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