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北京法海寺壁画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北京法海寺壁画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本书出售、求购地址：https://www.jiaokey.com/book/detail/11304439.html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关键词搜索：https://www.jiaokey.com/tag/北京法海寺壁画.html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