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山西浑源永安寺壁画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山西浑源永安寺壁画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本书出售、求购地址：https://www.jiaokey.com/book/detail/11304438.html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关键词搜索：https://www.jiaokey.com/tag/山西浑源永安寺壁画.html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