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山西高平开化寺壁画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山西高平开化寺壁画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本书出售、求购地址：https://www.jiaokey.com/book/detail/11304437.html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关键词搜索：https://www.jiaokey.com/tag/山西高平开化寺壁画.html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