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啊，上海男人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啊，上海男人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本书出售、求购地址：https://www.jiaokey.com/book/detail/11304398.html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关键词搜索：https://www.jiaokey.com/tag/啊，上海男人.html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