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书名：炎黄百家姓通俗演义  第1辑  下</w:t>
      </w:r>
    </w:p>
    <w:p>
      <w:r>
        <w:t>作者：元浦，李镇，赵成孝主编</w:t>
      </w:r>
    </w:p>
    <w:p>
      <w:r>
        <w:t>出版社：昆明：云南人民出版社</w:t>
      </w:r>
    </w:p>
    <w:p>
      <w:r>
        <w:t>出版日期：1997.02</w:t>
      </w:r>
    </w:p>
    <w:p>
      <w:r>
        <w:t>总页数：1110</w:t>
      </w:r>
    </w:p>
    <w:p>
      <w:r>
        <w:t>更多请访问教客网: www.jiaokey.com</w:t>
      </w:r>
    </w:p>
    <w:p>
      <w:r>
        <w:t>炎黄百家姓通俗演义  第1辑  下 评论地址：https://www.jiaokey.com/book/detail/11304389.html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