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  绿色食品的鉴别与膳食平衡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  绿色食品的鉴别与膳食平衡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本书出售、求购地址：https://www.jiaokey.com/book/detail/11304375.html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关键词搜索：https://www.jiaokey.com/tag/吃出健康  绿色食品的鉴别与膳食平衡.html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