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大树的风采  山东省临沂市环卫处主任朱崇跃事迹评述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大树的风采  山东省临沂市环卫处主任朱崇跃事迹评述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 模范共产党员(学科: 生平事迹 地点: 临沂市)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本书出售、求购地址：https://www.jiaokey.com/book/detail/11304374.html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关键词搜索：https://www.jiaokey.com/tag/报告文学(地点: 中国 年代: 现代) 模范共产党员(学科: 生平事迹 地点: 临沂市).html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