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那年冬天没有雪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那年冬天没有雪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本书出售、求购地址：https://www.jiaokey.com/book/detail/11304343.html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关键词搜索：https://www.jiaokey.com/tag/那年冬天没有雪.html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