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白脸儿和红脸儿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白脸儿和红脸儿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本书出售、求购地址：https://www.jiaokey.com/book/detail/11304258.html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关键词搜索：https://www.jiaokey.com/tag/白脸儿和红脸儿.html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