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书名：大仲马·小仲马传  充满奇遇的风流父子</w:t>
      </w:r>
    </w:p>
    <w:p>
      <w:r>
        <w:t>作者：罗宾娜编著</w:t>
      </w:r>
    </w:p>
    <w:p>
      <w:r>
        <w:t>出版社：长春：东北师范大学出版社</w:t>
      </w:r>
    </w:p>
    <w:p>
      <w:r>
        <w:t>出版日期：1996.08</w:t>
      </w:r>
    </w:p>
    <w:p>
      <w:r>
        <w:t>总页数：332</w:t>
      </w:r>
    </w:p>
    <w:p>
      <w:r>
        <w:t>更多请访问教客网: www.jiaokey.com</w:t>
      </w:r>
    </w:p>
    <w:p>
      <w:r>
        <w:t>大仲马·小仲马传  充满奇遇的风流父子 评论地址：https://www.jiaokey.com/book/detail/11304224.html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