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慈悲与纪念  雪域丧葬面面观</w:t>
      </w:r>
    </w:p>
    <w:p>
      <w:r>
        <w:rPr>
          <w:rFonts w:ascii="宋体" w:hAnsi="宋体" w:eastAsia="宋体"/>
          <w:sz w:val="24"/>
        </w:rPr>
        <w:t>冯智著（中央民族大学）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慈悲与纪念  雪域丧葬面面观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冯智著（中央民族大学）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本书出售、求购地址：https://www.jiaokey.com/book/detail/11304213.html</w:t>
      </w:r>
    </w:p>
    <w:p>
      <w:r>
        <w:t>更多相关图书推荐：https://www.jiaokey.com</w:t>
      </w:r>
    </w:p>
    <w:p>
      <w:r>
        <w:t>冯智著（中央民族大学） 其他作品：https://www.jiaokey.com/tag/冯智著（中央民族大学）.html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关键词搜索：https://www.jiaokey.com/tag/慈悲与纪念  雪域丧葬面面观.html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