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尚书文字校诂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尚书文字校诂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本书出售、求购地址：https://www.jiaokey.com/book/detail/11304207.html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关键词搜索：https://www.jiaokey.com/tag/尚书文字校诂.html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