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书名：天方智慧鸟</w:t>
      </w:r>
    </w:p>
    <w:p>
      <w:r>
        <w:t>作者：周顺贤，袁义芬译编</w:t>
      </w:r>
    </w:p>
    <w:p>
      <w:r>
        <w:t>出版社：上海：上海文化出版社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天方智慧鸟 评论地址：https://www.jiaokey.com/book/detail/11304179.html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