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书名：千年人物</w:t>
      </w:r>
    </w:p>
    <w:p>
      <w:r>
        <w:t>作者：（英）西蒙·亚当斯等编；张伟伟译</w:t>
      </w:r>
    </w:p>
    <w:p>
      <w:r>
        <w:t>出版社：天津：天津教育出版社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千年人物 评论地址：https://www.jiaokey.com/book/detail/11304171.html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