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书名：生命欢舞  伟人的情爱生活</w:t>
      </w:r>
    </w:p>
    <w:p>
      <w:r>
        <w:t>作者：高福厅，唐云著</w:t>
      </w:r>
    </w:p>
    <w:p>
      <w:r>
        <w:t>出版社：上海:学林出版社,1995.10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生命欢舞  伟人的情爱生活 评论地址：https://www.jiaokey.com/book/detail/11304169.html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