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小学生俱乐部  小戏剧  上</w:t>
      </w:r>
    </w:p>
    <w:p>
      <w:r>
        <w:rPr>
          <w:rFonts w:ascii="宋体" w:hAnsi="宋体" w:eastAsia="宋体"/>
          <w:sz w:val="24"/>
        </w:rPr>
        <w:t>中国儿童艺术剧院，程式如，唐功竺，黄祖培编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小学生俱乐部  小戏剧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中国儿童艺术剧院，程式如，唐功竺，黄祖培编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本书出售、求购地址：https://www.jiaokey.com/book/detail/11304147.html</w:t>
      </w:r>
    </w:p>
    <w:p>
      <w:r>
        <w:t>更多相关图书推荐：https://www.jiaokey.com</w:t>
      </w:r>
    </w:p>
    <w:p>
      <w:r>
        <w:t>中国儿童艺术剧院，程式如，唐功竺，黄祖培编 其他作品：https://www.jiaokey.com/tag/中国儿童艺术剧院，程式如，唐功竺，黄祖培编.html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关键词搜索：https://www.jiaokey.com/tag/小学生俱乐部  小戏剧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