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书名：赤道线上的奇葩  新加坡女作家小说选</w:t>
      </w:r>
    </w:p>
    <w:p>
      <w:r>
        <w:t>作者：新加坡文艺协会编</w:t>
      </w:r>
    </w:p>
    <w:p>
      <w:r>
        <w:t>出版社：北京：中国文联出版公司</w:t>
      </w:r>
    </w:p>
    <w:p>
      <w:r>
        <w:t>出版日期：1994.12</w:t>
      </w:r>
    </w:p>
    <w:p>
      <w:r>
        <w:t>总页数：412</w:t>
      </w:r>
    </w:p>
    <w:p>
      <w:r>
        <w:t>更多请访问教客网: www.jiaokey.com</w:t>
      </w:r>
    </w:p>
    <w:p>
      <w:r>
        <w:t>赤道线上的奇葩  新加坡女作家小说选 评论地址：https://www.jiaokey.com/book/detail/11304141.html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