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六弦如瀑  青春灵感美文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六弦如瀑  青春灵感美文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本书出售、求购地址：https://www.jiaokey.com/book/detail/11304117.html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关键词搜索：https://www.jiaokey.com/tag/六弦如瀑  青春灵感美文.html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