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喧嚣与宁静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喧嚣与宁静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本书出售、求购地址：https://www.jiaokey.com/book/detail/11304110.html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关键词搜索：https://www.jiaokey.com/tag/喧嚣与宁静.html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