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隋唐五代简史</w:t>
      </w:r>
    </w:p>
    <w:p>
      <w:r>
        <w:rPr>
          <w:rFonts w:ascii="宋体" w:hAnsi="宋体" w:eastAsia="宋体"/>
          <w:sz w:val="24"/>
        </w:rPr>
        <w:t>吴宗国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7211031670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中国-历史-隋唐时代-高等学校-教材-历史-中国-隋唐时代-高等学校-教材-隋唐时代-历史-高等学校-教材-中国-历史-五代十国时期-高等学校-教材-历史-中国-五代十国时期-高等学校-教材-五代十国时期-学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隋、唐至清前期（581~1840年）</w:t>
            </w:r>
          </w:p>
        </w:tc>
      </w:tr>
    </w:tbl>
    <w:p/>
    <w:p>
      <w:r>
        <w:t>本书出售、求购地址：https://www.jiaokey.com/book/detail/11304090.html</w:t>
      </w:r>
    </w:p>
    <w:p>
      <w:r>
        <w:t>更多隋、唐至清前期（581~1840年）图书推荐：https://www.jiaokey.com</w:t>
      </w:r>
    </w:p>
    <w:p>
      <w:r>
        <w:t>吴宗国 其他作品：https://www.jiaokey.com/tag/吴宗国.html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-历史-隋唐时代-高等学校-教材-历史-中国-隋唐时代-高等学校-教材-隋唐时代-历史-高等学校-教材-中国-历史-五代十国时期-高等学校-教材-历史-中国-五代十国时期-高等学校-教材-五代十国时期-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