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伟大心智的漫游  马赫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伟大心智的漫游  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本书出售、求购地址：https://www.jiaokey.com/book/detail/11304064.html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关键词搜索：https://www.jiaokey.com/tag/伟大心智的漫游  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