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2003高手攻略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2003高手攻略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本书出售、求购地址：https://www.jiaokey.com/book/detail/11303889.html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2003高手攻略.html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