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书名：吉他弹唱好歌精选</w:t>
      </w:r>
    </w:p>
    <w:p>
      <w:r>
        <w:t>作者：舒凡主编</w:t>
      </w:r>
    </w:p>
    <w:p>
      <w:r>
        <w:t>出版社：北京：航空工业出版社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吉他弹唱好歌精选 评论地址：https://www.jiaokey.com/book/detail/11303870.html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