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全品中考复习方案  物理  学生用书  第2版</w:t>
      </w:r>
    </w:p>
    <w:p>
      <w:r>
        <w:rPr>
          <w:rFonts w:ascii="宋体" w:hAnsi="宋体" w:eastAsia="宋体"/>
          <w:sz w:val="24"/>
        </w:rPr>
        <w:t>陈书桂总主编；吴育平，王立凤主编；吴育平，刘春景，陈红，高留标，张春，李爱军，杨华，王明春编者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全品中考复习方案  物理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陈书桂总主编；吴育平，王立凤主编；吴育平，刘春景，陈红，高留标，张春，李爱军，杨华，王明春编者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本书出售、求购地址：https://www.jiaokey.com/book/detail/11303839.html</w:t>
      </w:r>
    </w:p>
    <w:p>
      <w:r>
        <w:t>更多相关图书推荐：https://www.jiaokey.com</w:t>
      </w:r>
    </w:p>
    <w:p>
      <w:r>
        <w:t>陈书桂总主编；吴育平，王立凤主编；吴育平，刘春景，陈红，高留标，张春，李爱军，杨华，王明春编者 其他作品：https://www.jiaokey.com/tag/陈书桂总主编；吴育平，王立凤主编；吴育平，刘春景，陈红，高留标，张春，李爱军，杨华，王明春编者.html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关键词搜索：https://www.jiaokey.com/tag/全品中考复习方案  物理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