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</w:t>
      </w:r>
    </w:p>
    <w:p>
      <w:r>
        <w:t>作者：孙学礼主编；马渝根，王雪，邓红，许秀峰，孙学礼，李进，李涛，李静，李小麟，况伟宏，张伟，季建林编者</w:t>
      </w:r>
    </w:p>
    <w:p>
      <w:r>
        <w:t>出版社：北京：高等教育出版社</w:t>
      </w:r>
    </w:p>
    <w:p>
      <w:r>
        <w:t>出版日期：2003.02</w:t>
      </w:r>
    </w:p>
    <w:p>
      <w:r>
        <w:t>总页数：563</w:t>
      </w:r>
    </w:p>
    <w:p>
      <w:r>
        <w:t>更多请访问教客网: www.jiaokey.com</w:t>
      </w:r>
    </w:p>
    <w:p>
      <w:r>
        <w:t>精神病学 评论地址：https://www.jiaokey.com/book/detail/11303833.html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