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教育部高职高专规划教材  实用英语综合教程  非英语专业用  第3版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教育部高职高专规划教材  实用英语综合教程  非英语专业用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本书出售、求购地址：https://www.jiaokey.com/book/detail/11303822.html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关键词搜索：https://www.jiaokey.com/tag/教育部高职高专规划教材  实用英语综合教程  非英语专业用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