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</w:t>
      </w:r>
    </w:p>
    <w:p>
      <w:r>
        <w:rPr>
          <w:rFonts w:ascii="宋体" w:hAnsi="宋体" w:eastAsia="宋体"/>
          <w:sz w:val="24"/>
        </w:rPr>
        <w:t>（美）莫尼克·皮特森（Monique Peterson），（美）泽盖瑞·泽穆曼（Zachary Zimmerman）著；（美）杰克·迪克曼插图 朱振欢译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（美）莫尼克·皮特森（Monique Peterson），（美）泽盖瑞·泽穆曼（Zachary Zimmerman）著；（美）杰克·迪克曼插图 朱振欢译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本书出售、求购地址：https://www.jiaokey.com/book/detail/11303809.html</w:t>
      </w:r>
    </w:p>
    <w:p>
      <w:r>
        <w:t>更多相关图书推荐：https://www.jiaokey.com</w:t>
      </w:r>
    </w:p>
    <w:p>
      <w:r>
        <w:t>（美）莫尼克·皮特森（Monique Peterson），（美）泽盖瑞·泽穆曼（Zachary Zimmerman）著；（美）杰克·迪克曼插图 朱振欢译 其他作品：https://www.jiaokey.com/tag/（美）莫尼克·皮特森（Monique Peterson），（美）泽盖瑞·泽穆曼（Zachary Zimmerman）著；（美）杰克·迪克曼插图 朱振欢译.html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