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人格魅力 世界500强企业CEO所具有的事业推进剂</w:t>
      </w:r>
    </w:p>
    <w:p>
      <w:r>
        <w:rPr>
          <w:rFonts w:ascii="宋体" w:hAnsi="宋体" w:eastAsia="宋体"/>
          <w:sz w:val="24"/>
        </w:rPr>
        <w:t>（美）杰斐尔·亚瑟著；紫金编译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人格魅力 世界500强企业CEO所具有的事业推进剂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（美）杰斐尔·亚瑟著；紫金编译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本书出售、求购地址：https://www.jiaokey.com/book/detail/11303787.html</w:t>
      </w:r>
    </w:p>
    <w:p>
      <w:r>
        <w:t>更多相关图书推荐：https://www.jiaokey.com</w:t>
      </w:r>
    </w:p>
    <w:p>
      <w:r>
        <w:t>（美）杰斐尔·亚瑟著；紫金编译 其他作品：https://www.jiaokey.com/tag/（美）杰斐尔·亚瑟著；紫金编译.html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关键词搜索：https://www.jiaokey.com/tag/人格魅力 世界500强企业CEO所具有的事业推进剂.html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