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帕萨特B5轿车数据流分析图解</w:t>
      </w:r>
    </w:p>
    <w:p>
      <w:r>
        <w:rPr>
          <w:rFonts w:ascii="宋体" w:hAnsi="宋体" w:eastAsia="宋体"/>
          <w:sz w:val="24"/>
        </w:rPr>
        <w:t>鲁植雄，韩英主编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帕萨特B5轿车数据流分析图解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鲁植雄，韩英主编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本书出售、求购地址：https://www.jiaokey.com/book/detail/11303782.html</w:t>
      </w:r>
    </w:p>
    <w:p>
      <w:r>
        <w:t>更多相关图书推荐：https://www.jiaokey.com</w:t>
      </w:r>
    </w:p>
    <w:p>
      <w:r>
        <w:t>鲁植雄，韩英主编 其他作品：https://www.jiaokey.com/tag/鲁植雄，韩英主编.html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关键词搜索：https://www.jiaokey.com/tag/帕萨特B5轿车数据流分析图解.html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