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中国刑法案例与学理研究  第1卷  刑法总则</w:t>
      </w:r>
    </w:p>
    <w:p>
      <w:r>
        <w:rPr>
          <w:rFonts w:ascii="宋体" w:hAnsi="宋体" w:eastAsia="宋体"/>
          <w:sz w:val="24"/>
        </w:rPr>
        <w:t>赵秉志主编；陈一榕等撰稿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中国刑法案例与学理研究  第1卷  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赵秉志主编；陈一榕等撰稿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本书出售、求购地址：https://www.jiaokey.com/book/detail/11303755.html</w:t>
      </w:r>
    </w:p>
    <w:p>
      <w:r>
        <w:t>更多相关图书推荐：https://www.jiaokey.com</w:t>
      </w:r>
    </w:p>
    <w:p>
      <w:r>
        <w:t>赵秉志主编；陈一榕等撰稿 其他作品：https://www.jiaokey.com/tag/赵秉志主编；陈一榕等撰稿.html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关键词搜索：https://www.jiaokey.com/tag/中国刑法案例与学理研究  第1卷  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