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蝴蝶花开紫丁香  青春萌动的季节</w:t>
      </w:r>
    </w:p>
    <w:p>
      <w:r>
        <w:rPr>
          <w:rFonts w:ascii="宋体" w:hAnsi="宋体" w:eastAsia="宋体"/>
          <w:sz w:val="24"/>
        </w:rPr>
        <w:t>谢晨，胡丢丢主编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蝴蝶花开紫丁香  青春萌动的季节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谢晨，胡丢丢主编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本书出售、求购地址：https://www.jiaokey.com/book/detail/11303749.html</w:t>
      </w:r>
    </w:p>
    <w:p>
      <w:r>
        <w:t>更多相关图书推荐：https://www.jiaokey.com</w:t>
      </w:r>
    </w:p>
    <w:p>
      <w:r>
        <w:t>谢晨，胡丢丢主编 其他作品：https://www.jiaokey.com/tag/谢晨，胡丢丢主编.html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关键词搜索：https://www.jiaokey.com/tag/蝴蝶花开紫丁香  青春萌动的季节.html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