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吸血盟  1  蓝蝴蝶之吻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吸血盟  1  蓝蝴蝶之吻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本书出售、求购地址：https://www.jiaokey.com/book/detail/11303701.html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天津:天津人民出版社,2004.09 出版图书：https://www.jiaokey.com/tag/天津:天津人民出版社,2004.09.html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