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成功学习技巧  厌学与增智技巧  献给你开发慧脑的钥匙</w:t>
      </w:r>
    </w:p>
    <w:p>
      <w:r>
        <w:rPr>
          <w:rFonts w:ascii="宋体" w:hAnsi="宋体" w:eastAsia="宋体"/>
          <w:sz w:val="24"/>
        </w:rPr>
        <w:t>宋边霞，董峰主编；丁楠，白宇编著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成功学习技巧  厌学与增智技巧  献给你开发慧脑的钥匙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宋边霞，董峰主编；丁楠，白宇编著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本书出售、求购地址：https://www.jiaokey.com/book/detail/11303690.html</w:t>
      </w:r>
    </w:p>
    <w:p>
      <w:r>
        <w:t>更多相关图书推荐：https://www.jiaokey.com</w:t>
      </w:r>
    </w:p>
    <w:p>
      <w:r>
        <w:t>宋边霞，董峰主编；丁楠，白宇编著 其他作品：https://www.jiaokey.com/tag/宋边霞，董峰主编；丁楠，白宇编著.html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关键词搜索：https://www.jiaokey.com/tag/成功学习技巧  厌学与增智技巧  献给你开发慧脑的钥匙.html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