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成功学习技巧  偏科与多科俱进  献给你科科高分的技巧</w:t>
      </w:r>
    </w:p>
    <w:p>
      <w:r>
        <w:rPr>
          <w:rFonts w:ascii="宋体" w:hAnsi="宋体" w:eastAsia="宋体"/>
          <w:sz w:val="24"/>
        </w:rPr>
        <w:t>张朝霞，康利主编；丁楠，白宇编著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成功学习技巧  偏科与多科俱进  献给你科科高分的技巧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张朝霞，康利主编；丁楠，白宇编著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本书出售、求购地址：https://www.jiaokey.com/book/detail/11303689.html</w:t>
      </w:r>
    </w:p>
    <w:p>
      <w:r>
        <w:t>更多相关图书推荐：https://www.jiaokey.com</w:t>
      </w:r>
    </w:p>
    <w:p>
      <w:r>
        <w:t>张朝霞，康利主编；丁楠，白宇编著 其他作品：https://www.jiaokey.com/tag/张朝霞，康利主编；丁楠，白宇编著.html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关键词搜索：https://www.jiaokey.com/tag/成功学习技巧  偏科与多科俱进  献给你科科高分的技巧.html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