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中学生时文选读与训练  2003年版  适合初、高中学生各级考试复习使用</w:t>
      </w:r>
    </w:p>
    <w:p>
      <w:r>
        <w:rPr>
          <w:rFonts w:ascii="宋体" w:hAnsi="宋体" w:eastAsia="宋体"/>
          <w:sz w:val="24"/>
        </w:rPr>
        <w:t>《上海中学生报》编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3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中学生时文选读与训练  2003年版  适合初、高中学生各级考试复习使用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《上海中学生报》编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本书出售、求购地址：https://www.jiaokey.com/book/detail/11303656.html</w:t>
      </w:r>
    </w:p>
    <w:p>
      <w:r>
        <w:t>更多相关图书推荐：https://www.jiaokey.com</w:t>
      </w:r>
    </w:p>
    <w:p>
      <w:r>
        <w:t>《上海中学生报》编 其他作品：https://www.jiaokey.com/tag/《上海中学生报》编.html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关键词搜索：https://www.jiaokey.com/tag/语文课-阅读教学-中学-教学参考资料.html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