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书名：党政领导干部公开选拔和竞争上岗考试通用教材  命题预测试卷  修订版</w:t>
      </w:r>
    </w:p>
    <w:p>
      <w:r>
        <w:t>作者：党政领导干部公开选拔和竞争上岗考试通用教材编委会组编</w:t>
      </w:r>
    </w:p>
    <w:p>
      <w:r>
        <w:t>出版社：北京：中央文献出版社</w:t>
      </w:r>
    </w:p>
    <w:p>
      <w:r>
        <w:t>出版日期：2004.10</w:t>
      </w:r>
    </w:p>
    <w:p>
      <w:r>
        <w:t>总页数：360</w:t>
      </w:r>
    </w:p>
    <w:p>
      <w:r>
        <w:t>更多请访问教客网: www.jiaokey.com</w:t>
      </w:r>
    </w:p>
    <w:p>
      <w:r>
        <w:t>党政领导干部公开选拔和竞争上岗考试通用教材  命题预测试卷  修订版 评论地址：https://www.jiaokey.com/book/detail/11303621.html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