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 练习手册</w:t>
      </w:r>
    </w:p>
    <w:p>
      <w:r>
        <w:rPr>
          <w:rFonts w:ascii="宋体" w:hAnsi="宋体" w:eastAsia="宋体"/>
          <w:sz w:val="24"/>
        </w:rPr>
        <w:t>（美）汤姆·科普兰（Tom Copeland）等著；詹正茂，廉晓红等译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 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（美）汤姆·科普兰（Tom Copeland）等著；詹正茂，廉晓红等译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本书出售、求购地址：https://www.jiaokey.com/book/detail/11303541.html</w:t>
      </w:r>
    </w:p>
    <w:p>
      <w:r>
        <w:t>更多相关图书推荐：https://www.jiaokey.com</w:t>
      </w:r>
    </w:p>
    <w:p>
      <w:r>
        <w:t>（美）汤姆·科普兰（Tom Copeland）等著；詹正茂，廉晓红等译 其他作品：https://www.jiaokey.com/tag/（美）汤姆·科普兰（Tom Copeland）等著；詹正茂，廉晓红等译.html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关键词搜索：https://www.jiaokey.com/tag/价值评估  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