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激励团队  员工、个人、团队激励培训计划</w:t>
      </w:r>
    </w:p>
    <w:p>
      <w:r>
        <w:rPr>
          <w:rFonts w:ascii="宋体" w:hAnsi="宋体" w:eastAsia="宋体"/>
          <w:sz w:val="24"/>
        </w:rPr>
        <w:t>（英）大卫·厄温（David Lrwin）编著；曹琼，熊金才译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激励团队  员工、个人、团队激励培训计划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（英）大卫·厄温（David Lrwin）编著；曹琼，熊金才译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本书出售、求购地址：https://www.jiaokey.com/book/detail/11303528.html</w:t>
      </w:r>
    </w:p>
    <w:p>
      <w:r>
        <w:t>更多相关图书推荐：https://www.jiaokey.com</w:t>
      </w:r>
    </w:p>
    <w:p>
      <w:r>
        <w:t>（英）大卫·厄温（David Lrwin）编著；曹琼，熊金才译 其他作品：https://www.jiaokey.com/tag/（英）大卫·厄温（David Lrwin）编著；曹琼，熊金才译.html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关键词搜索：https://www.jiaokey.com/tag/激励团队  员工、个人、团队激励培训计划.html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