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九年级化学总复习试卷20篇  人教版·新课标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九年级化学总复习试卷20篇  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本书出售、求购地址：https://www.jiaokey.com/book/detail/11303505.html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关键词搜索：https://www.jiaokey.com/tag/九年级化学总复习试卷20篇  人教版·新课标.html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