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书名：做事靠手段  做人靠手腕  成大事者不可不知的49条生存法则  世界上最有效的做事与做人法则</w:t>
      </w:r>
    </w:p>
    <w:p>
      <w:r>
        <w:t>作者：王照著</w:t>
      </w:r>
    </w:p>
    <w:p>
      <w:r>
        <w:t>出版社：北京：当代世界出版社</w:t>
      </w:r>
    </w:p>
    <w:p>
      <w:r>
        <w:t>出版日期：2004.09</w:t>
      </w:r>
    </w:p>
    <w:p>
      <w:r>
        <w:t>总页数：194</w:t>
      </w:r>
    </w:p>
    <w:p>
      <w:r>
        <w:t>更多请访问教客网: www.jiaokey.com</w:t>
      </w:r>
    </w:p>
    <w:p>
      <w:r>
        <w:t>做事靠手段  做人靠手腕  成大事者不可不知的49条生存法则  世界上最有效的做事与做人法则 评论地址：https://www.jiaokey.com/book/detail/11303489.html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