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书名：超级引擎  奥园复合地产实战解码</w:t>
      </w:r>
    </w:p>
    <w:p>
      <w:r>
        <w:t>作者：雷建文，张维伦，胡大为著</w:t>
      </w:r>
    </w:p>
    <w:p>
      <w:r>
        <w:t>出版社：北京：企业管理出版社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超级引擎  奥园复合地产实战解码 评论地址：https://www.jiaokey.com/book/detail/11303465.html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