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职业经理人的外衣  我如何为世界500强企业寻找中高层经理</w:t>
      </w:r>
    </w:p>
    <w:p>
      <w:r>
        <w:rPr>
          <w:rFonts w:ascii="宋体" w:hAnsi="宋体" w:eastAsia="宋体"/>
          <w:sz w:val="24"/>
        </w:rPr>
        <w:t>（美）罗伯特·迈兰肯（Robert M.Melancon）著；姚冀译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职业经理人的外衣  我如何为世界500强企业寻找中高层经理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（美）罗伯特·迈兰肯（Robert M.Melancon）著；姚冀译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本书出售、求购地址：https://www.jiaokey.com/book/detail/11303461.html</w:t>
      </w:r>
    </w:p>
    <w:p>
      <w:r>
        <w:t>更多相关图书推荐：https://www.jiaokey.com</w:t>
      </w:r>
    </w:p>
    <w:p>
      <w:r>
        <w:t>（美）罗伯特·迈兰肯（Robert M.Melancon）著；姚冀译 其他作品：https://www.jiaokey.com/tag/（美）罗伯特·迈兰肯（Robert M.Melancon）著；姚冀译.html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关键词搜索：https://www.jiaokey.com/tag/职业经理人的外衣  我如何为世界500强企业寻找中高层经理.html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