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中层经理手册  中层经理提高管理技能的权威指导</w:t>
      </w:r>
    </w:p>
    <w:p>
      <w:r>
        <w:rPr>
          <w:rFonts w:ascii="宋体" w:hAnsi="宋体" w:eastAsia="宋体"/>
          <w:sz w:val="24"/>
        </w:rPr>
        <w:t>环球阳光顾问编著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中层经理手册  中层经理提高管理技能的权威指导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环球阳光顾问编著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本书出售、求购地址：https://www.jiaokey.com/book/detail/11303451.html</w:t>
      </w:r>
    </w:p>
    <w:p>
      <w:r>
        <w:t>更多相关图书推荐：https://www.jiaokey.com</w:t>
      </w:r>
    </w:p>
    <w:p>
      <w:r>
        <w:t>环球阳光顾问编著 其他作品：https://www.jiaokey.com/tag/环球阳光顾问编著.html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关键词搜索：https://www.jiaokey.com/tag/中层经理手册  中层经理提高管理技能的权威指导.html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