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中国公司所得税负担研究  来自上市公司的经验证据</w:t>
      </w:r>
    </w:p>
    <w:p>
      <w:r>
        <w:rPr>
          <w:rFonts w:ascii="宋体" w:hAnsi="宋体" w:eastAsia="宋体"/>
          <w:sz w:val="24"/>
        </w:rPr>
        <w:t>王延明著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中国公司所得税负担研究  来自上市公司的经验证据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公司所得税 学科: 研究 地点: 中国) 股份有限公司 公司所得税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本书出售、求购地址：https://www.jiaokey.com/book/detail/11303444.html</w:t>
      </w:r>
    </w:p>
    <w:p>
      <w:r>
        <w:t>更多相关图书推荐：https://www.jiaokey.com</w:t>
      </w:r>
    </w:p>
    <w:p>
      <w:r>
        <w:t>王延明著 其他作品：https://www.jiaokey.com/tag/王延明著.html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关键词搜索：https://www.jiaokey.com/tag/股份有限公司(学科: 公司所得税 学科: 研究 地点: 中国) 股份有限公司 公司所得税.html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