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电脑组装与维护篇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电脑组装与维护篇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本书出售、求购地址：https://www.jiaokey.com/book/detail/11303396.html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电脑组装与维护篇.html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