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  2003首届中国记者风云榜</w:t>
      </w:r>
    </w:p>
    <w:p>
      <w:r>
        <w:rPr>
          <w:rFonts w:ascii="宋体" w:hAnsi="宋体" w:eastAsia="宋体"/>
          <w:sz w:val="24"/>
        </w:rPr>
        <w:t>梁红，郭银星主编；中央电视台《讲述》栏目组编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  2003首届中国记者风云榜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梁红，郭银星主编；中央电视台《讲述》栏目组编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本书出售、求购地址：https://www.jiaokey.com/book/detail/11303341.html</w:t>
      </w:r>
    </w:p>
    <w:p>
      <w:r>
        <w:t>更多相关图书推荐：https://www.jiaokey.com</w:t>
      </w:r>
    </w:p>
    <w:p>
      <w:r>
        <w:t>梁红，郭银星主编；中央电视台《讲述》栏目组编 其他作品：https://www.jiaokey.com/tag/梁红，郭银星主编；中央电视台《讲述》栏目组编.html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关键词搜索：https://www.jiaokey.com/tag/讲述  2003首届中国记者风云榜.html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