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往事回首录  叁  朝真暮伪何人辨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往事回首录  叁  朝真暮伪何人辨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本书出售、求购地址：https://www.jiaokey.com/book/detail/11303333.html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关键词搜索：https://www.jiaokey.com/tag/往事回首录  叁  朝真暮伪何人辨.html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